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Шукуровой </w:t>
      </w:r>
      <w:r>
        <w:rPr>
          <w:rStyle w:val="cat-User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«АльфаСтрахование» к Шукуровой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Шукуровой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«АльфаСтрахование»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8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